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CONTINUING PROFESSIONAL DEVELOPMENT IN MEDICINE AND HEALTH CARE BETTER EDUCATION</w:t>
      </w:r>
    </w:p>
    <w:p>
      <w:r>
        <w:rPr>
          <w:rFonts w:ascii="宋体" w:hAnsi="宋体" w:eastAsia="宋体"/>
          <w:sz w:val="24"/>
        </w:rPr>
        <w:t>WILLIAM F.RAYBURN MARY G.TURCO DAVID A.DAVIS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CONTINUING PROFESSIONAL DEVELOPMENT IN MEDICINE AND HEALTH CARE BETTER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F.RAYBURN MARY G.TURCO DAVID A.DAVIS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本书出售、求购地址：https://www.jiaokey.com/book/detail/40947007.html</w:t>
      </w:r>
    </w:p>
    <w:p>
      <w:r>
        <w:t>更多相关图书推荐：https://www.jiaokey.com</w:t>
      </w:r>
    </w:p>
    <w:p>
      <w:r>
        <w:t>WILLIAM F.RAYBURN MARY G.TURCO DAVID A.DAVIS 其他作品：https://www.jiaokey.com/tag/WILLIAM F.RAYBURN MARY G.TURCO DAVID A.DAVIS.html</w:t>
      </w:r>
    </w:p>
    <w:p>
      <w:r>
        <w:t>WOLTERS KLUWER 出版图书：https://www.jiaokey.com/tag/WOLTERS KLUWER.html</w:t>
      </w:r>
    </w:p>
    <w:p>
      <w:r>
        <w:t>关键词搜索：https://www.jiaokey.com/tag/CONTINUING PROFESSIONAL DEVELOPMENT IN MEDICINE AND HEALTH CARE BETTER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