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Angkor : a tour of the monuments</w:t>
      </w:r>
    </w:p>
    <w:p>
      <w:r>
        <w:rPr>
          <w:rFonts w:ascii="宋体" w:hAnsi="宋体" w:eastAsia="宋体"/>
          <w:sz w:val="24"/>
        </w:rPr>
        <w:t>text by Thierry Zephir ; photography by Luca Invernizzi Tettoni ; translation by Milton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Angkor : a tour of the monuments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 by Thierry Zephir ; photography by Luca Invernizzi Tettoni ; translation by Milton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Archipelago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本书出售、求购地址：https://www.jiaokey.com/book/detail/40947065.html</w:t>
      </w:r>
    </w:p>
    <w:p>
      <w:r>
        <w:t>更多相关图书推荐：https://www.jiaokey.com</w:t>
      </w:r>
    </w:p>
    <w:p>
      <w:r>
        <w:t>text by Thierry Zephir ; photography by Luca Invernizzi Tettoni ; translation by Milton Osborne 其他作品：https://www.jiaokey.com/tag/text by Thierry Zephir ; photography by Luca Invernizzi Tettoni ; translation by Milton Osborne.html</w:t>
      </w:r>
    </w:p>
    <w:p>
      <w:r>
        <w:t>Archipelago Press 出版图书：https://www.jiaokey.com/tag/Archipelago Press.html</w:t>
      </w:r>
    </w:p>
    <w:p>
      <w:r>
        <w:t>关键词搜索：https://www.jiaokey.com/tag/Angkor : a tour of the monuments.html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