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explorations : joyous journeys with books</w:t>
      </w:r>
    </w:p>
    <w:p>
      <w:r>
        <w:t>作者：Mary Ann Heltshe and Audrey Burie Kirchner</w:t>
      </w:r>
    </w:p>
    <w:p>
      <w:r>
        <w:t>出版社：Teacher Ideas Press</w:t>
      </w:r>
    </w:p>
    <w:p>
      <w:r>
        <w:t>出版日期：1991</w:t>
      </w:r>
    </w:p>
    <w:p>
      <w:r>
        <w:t>总页数：276</w:t>
      </w:r>
    </w:p>
    <w:p>
      <w:r>
        <w:t>更多请访问教客网: www.jiaokey.com</w:t>
      </w:r>
    </w:p>
    <w:p>
      <w:r>
        <w:t>Multicultural explorations : joyous journeys with books 评论地址：https://www.jiaokey.com/book/detail/40947137.html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