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STATISTICAL SCIENCES VOLUME 9 STRATA CHART TO ZYSKIND-MARTIN MODELS CUMULATIVE INDEX</w:t>
      </w:r>
    </w:p>
    <w:p>
      <w:r>
        <w:rPr>
          <w:rFonts w:ascii="宋体" w:hAnsi="宋体" w:eastAsia="宋体"/>
          <w:sz w:val="24"/>
        </w:rPr>
        <w:t xml:space="preserve"> G.S.WATO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STATISTICAL SCIENCES VOLUME 9 STRATA CHART TO ZYSKIND-MARTIN MODELS CUMULATIVE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G.S.WATO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本书出售、求购地址：https://www.jiaokey.com/book/detail/40947147.html</w:t>
      </w:r>
    </w:p>
    <w:p>
      <w:r>
        <w:t>更多相关图书推荐：https://www.jiaokey.com</w:t>
      </w:r>
    </w:p>
    <w:p>
      <w:r>
        <w:t xml:space="preserve"> G.S.WATO 其他作品：https://www.jiaokey.com/tag/ G.S.WATO.html</w:t>
      </w:r>
    </w:p>
    <w:p>
      <w:r>
        <w:t>JOHN WILEY &amp; SONS 出版图书：https://www.jiaokey.com/tag/JOHN WILEY &amp; SONS.html</w:t>
      </w:r>
    </w:p>
    <w:p>
      <w:r>
        <w:t>关键词搜索：https://www.jiaokey.com/tag/ENCYCLOPEDIA OF STATISTICAL SCIENCES VOLUME 9 STRATA CHART TO ZYSKIND-MARTIN MODELS CUMULATIVE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