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CONTROVERSIES IN NEURO-ONCOLOGY BEST EVIDENCE MEDICINE FOR BRAIN TUMOR SURGERY</w:t>
      </w:r>
    </w:p>
    <w:p>
      <w:r>
        <w:rPr>
          <w:rFonts w:ascii="宋体" w:hAnsi="宋体" w:eastAsia="宋体"/>
          <w:sz w:val="24"/>
        </w:rPr>
        <w:t>ALFREDO QUINONES-HINOJOSA SHAAN M.RAZA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CONTROVERSIES IN NEURO-ONCOLOGY BEST EVIDENCE MEDICINE FOR BRAIN TUMOR SURGERY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ALFREDO QUINONES-HINOJOSA SHAAN M.RAZA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THIEME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本书出售、求购地址：https://www.jiaokey.com/book/detail/40947218.html</w:t>
      </w:r>
    </w:p>
    <w:p>
      <w:r>
        <w:t>更多相关图书推荐：https://www.jiaokey.com</w:t>
      </w:r>
    </w:p>
    <w:p>
      <w:r>
        <w:t>ALFREDO QUINONES-HINOJOSA SHAAN M.RAZA 其他作品：https://www.jiaokey.com/tag/ALFREDO QUINONES-HINOJOSA SHAAN M.RAZA.html</w:t>
      </w:r>
    </w:p>
    <w:p>
      <w:r>
        <w:t>THIEME 出版图书：https://www.jiaokey.com/tag/THIEME.html</w:t>
      </w:r>
    </w:p>
    <w:p>
      <w:r>
        <w:t>关键词搜索：https://www.jiaokey.com/tag/CONTROVERSIES IN NEURO-ONCOLOGY BEST EVIDENCE MEDICINE FOR BRAIN TUMOR SURGERY.html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