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NEUROPSYCHOLOGY FOR OCCUPATIONAL THERAPISTS COGNITION IN OCCUPATIONAL PERFORMANCE FOURTH EDITION</w:t>
      </w:r>
    </w:p>
    <w:p>
      <w:r>
        <w:rPr>
          <w:rFonts w:ascii="宋体" w:hAnsi="宋体" w:eastAsia="宋体"/>
          <w:sz w:val="24"/>
        </w:rPr>
        <w:t>LINDA MASKILL STEPHANIE TEMPEST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NEUROPSYCHOLOGY FOR OCCUPATIONAL THERAPISTS COGNITION IN OCCUPATIONAL PERFORMANCE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MASKILL STEPHANIE TEMPEST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本书出售、求购地址：https://www.jiaokey.com/book/detail/40947233.html</w:t>
      </w:r>
    </w:p>
    <w:p>
      <w:r>
        <w:t>更多相关图书推荐：https://www.jiaokey.com</w:t>
      </w:r>
    </w:p>
    <w:p>
      <w:r>
        <w:t>LINDA MASKILL STEPHANIE TEMPEST 其他作品：https://www.jiaokey.com/tag/LINDA MASKILL STEPHANIE TEMPEST.html</w:t>
      </w:r>
    </w:p>
    <w:p>
      <w:r>
        <w:t>WILEY BLACKWELL 出版图书：https://www.jiaokey.com/tag/WILEY BLACKWELL.html</w:t>
      </w:r>
    </w:p>
    <w:p>
      <w:r>
        <w:t>关键词搜索：https://www.jiaokey.com/tag/NEUROPSYCHOLOGY FOR OCCUPATIONAL THERAPISTS COGNITION IN OCCUPATIONAL PERFORMANCE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