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PERIODONTICS FOR THE DENTAL HYGIENIST FOURTH EDITION</w:t>
      </w:r>
    </w:p>
    <w:p>
      <w:r>
        <w:rPr>
          <w:rFonts w:ascii="宋体" w:hAnsi="宋体" w:eastAsia="宋体"/>
          <w:sz w:val="24"/>
        </w:rPr>
        <w:t>JILL S.GEHRIG DONALD E.WILLMANN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PERIODONTICS FOR THE DENTAL HYGIENIST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S.GEHRIG DONALD E.WILLMANN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本书出售、求购地址：https://www.jiaokey.com/book/detail/40947253.html</w:t>
      </w:r>
    </w:p>
    <w:p>
      <w:r>
        <w:t>更多相关图书推荐：https://www.jiaokey.com</w:t>
      </w:r>
    </w:p>
    <w:p>
      <w:r>
        <w:t>JILL S.GEHRIG DONALD E.WILLMANN 其他作品：https://www.jiaokey.com/tag/JILL S.GEHRIG DONALD E.WILLMANN.html</w:t>
      </w:r>
    </w:p>
    <w:p>
      <w:r>
        <w:t>WOLTERS KLUWER 出版图书：https://www.jiaokey.com/tag/WOLTERS KLUWER.html</w:t>
      </w:r>
    </w:p>
    <w:p>
      <w:r>
        <w:t>关键词搜索：https://www.jiaokey.com/tag/FOUNDATIONS OF PERIODONTICS FOR THE DENTAL HYGIENIST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