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SURGICAL REVIEW AN INTEGRATED BASIC AND CLINICAL SCIENCE STUDY GUIDE FOURTH EDITION</w:t>
      </w:r>
    </w:p>
    <w:p>
      <w:r>
        <w:rPr>
          <w:rFonts w:ascii="宋体" w:hAnsi="宋体" w:eastAsia="宋体"/>
          <w:sz w:val="24"/>
        </w:rPr>
        <w:t>PAIGE M.PORRETT PAVAN ATLURI GIORGOS C.KARAKOUSIS ROBERT E.ROSES JEFFREY A.DREBIN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SURGICAL REVIEW AN INTEGRATED BASIC AND CLINICAL SCIENCE STUDY GUIDE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PAIGE M.PORRETT PAVAN ATLURI GIORGOS C.KARAKOUSIS ROBERT E.ROSES JEFFREY A.DREBIN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本书出售、求购地址：https://www.jiaokey.com/book/detail/40947258.html</w:t>
      </w:r>
    </w:p>
    <w:p>
      <w:r>
        <w:t>更多相关图书推荐：https://www.jiaokey.com</w:t>
      </w:r>
    </w:p>
    <w:p>
      <w:r>
        <w:t>PAIGE M.PORRETT PAVAN ATLURI GIORGOS C.KARAKOUSIS ROBERT E.ROSES JEFFREY A.DREBIN 其他作品：https://www.jiaokey.com/tag/PAIGE M.PORRETT PAVAN ATLURI GIORGOS C.KARAKOUSIS ROBERT E.ROSES JEFFREY A.DREBIN.html</w:t>
      </w:r>
    </w:p>
    <w:p>
      <w:r>
        <w:t>WOLTERS KLUWER 出版图书：https://www.jiaokey.com/tag/WOLTERS KLUWER.html</w:t>
      </w:r>
    </w:p>
    <w:p>
      <w:r>
        <w:t>关键词搜索：https://www.jiaokey.com/tag/THE SURGICAL REVIEW AN INTEGRATED BASIC AND CLINICAL SCIENCE STUDY GUIDE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