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RANGE THEORIES APPLICATION TO NURSING RESEARCH AND PRACTICE FOURTH EDITION</w:t>
      </w:r>
    </w:p>
    <w:p>
      <w:r>
        <w:rPr>
          <w:rFonts w:ascii="宋体" w:hAnsi="宋体" w:eastAsia="宋体"/>
          <w:sz w:val="24"/>
        </w:rPr>
        <w:t>SANDRA J.PETERSON TIMOTHY S.BREDOW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RANGE THEORIES APPLICATION TO NURSING RESEARCH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J.PETERSON TIMOTHY S.BREDOW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本书出售、求购地址：https://www.jiaokey.com/book/detail/40947271.html</w:t>
      </w:r>
    </w:p>
    <w:p>
      <w:r>
        <w:t>更多相关图书推荐：https://www.jiaokey.com</w:t>
      </w:r>
    </w:p>
    <w:p>
      <w:r>
        <w:t>SANDRA J.PETERSON TIMOTHY S.BREDOW 其他作品：https://www.jiaokey.com/tag/SANDRA J.PETERSON TIMOTHY S.BREDOW.html</w:t>
      </w:r>
    </w:p>
    <w:p>
      <w:r>
        <w:t>WOLTERS KLUWER 出版图书：https://www.jiaokey.com/tag/WOLTERS KLUWER.html</w:t>
      </w:r>
    </w:p>
    <w:p>
      <w:r>
        <w:t>关键词搜索：https://www.jiaokey.com/tag/MIDDLE RANGE THEORIES APPLICATION TO NURSING RESEARCH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