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PRACTICAL/VOCATIONAL NURSING EIGHTH EDITION</w:t>
      </w:r>
    </w:p>
    <w:p>
      <w:r>
        <w:rPr>
          <w:rFonts w:ascii="宋体" w:hAnsi="宋体" w:eastAsia="宋体"/>
          <w:sz w:val="24"/>
        </w:rPr>
        <w:t>CORRINE R.KURZEN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PRACTICAL/VOCATIONAL NURSING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CORRINE R.KURZEN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本书出售、求购地址：https://www.jiaokey.com/book/detail/40947284.html</w:t>
      </w:r>
    </w:p>
    <w:p>
      <w:r>
        <w:t>更多相关图书推荐：https://www.jiaokey.com</w:t>
      </w:r>
    </w:p>
    <w:p>
      <w:r>
        <w:t>CORRINE R.KURZEN 其他作品：https://www.jiaokey.com/tag/CORRINE R.KURZEN.html</w:t>
      </w:r>
    </w:p>
    <w:p>
      <w:r>
        <w:t>WOLTERS KLUWER 出版图书：https://www.jiaokey.com/tag/WOLTERS KLUWER.html</w:t>
      </w:r>
    </w:p>
    <w:p>
      <w:r>
        <w:t>关键词搜索：https://www.jiaokey.com/tag/CONTEMPORARY PRACTICAL/VOCATIONAL NURSING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