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FOR CONGENITAL HEART DISEASE THIRD EDITION</w:t>
      </w:r>
    </w:p>
    <w:p>
      <w:r>
        <w:rPr>
          <w:rFonts w:ascii="宋体" w:hAnsi="宋体" w:eastAsia="宋体"/>
          <w:sz w:val="24"/>
        </w:rPr>
        <w:t xml:space="preserve"> MHCM STEPHEN STAYER MD EMAD B.MOSSAD MA WANDA C.MILLER-HANCE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FOR CONGENITAL HEART DISEASE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MHCM STEPHEN STAYER MD EMAD B.MOSSAD MA WANDA C.MILLER-HANCE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本书出售、求购地址：https://www.jiaokey.com/book/detail/40947324.html</w:t>
      </w:r>
    </w:p>
    <w:p>
      <w:r>
        <w:t>更多相关图书推荐：https://www.jiaokey.com</w:t>
      </w:r>
    </w:p>
    <w:p>
      <w:r>
        <w:t xml:space="preserve"> MHCM STEPHEN STAYER MD EMAD B.MOSSAD MA WANDA C.MILLER-HANCE MD 其他作品：https://www.jiaokey.com/tag/ MHCM STEPHEN STAYER MD EMAD B.MOSSAD MA WANDA C.MILLER-HANCE MD.html</w:t>
      </w:r>
    </w:p>
    <w:p>
      <w:r>
        <w:t>WILEY 出版图书：https://www.jiaokey.com/tag/WILEY.html</w:t>
      </w:r>
    </w:p>
    <w:p>
      <w:r>
        <w:t>关键词搜索：https://www.jiaokey.com/tag/ANESTHESIA FOR CONGENITAL HEART DISEASE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