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RADIOLOGY AND PATHOLOGY CORRELATION OF BONE TUMORS A QUICK REFERENCE AND REVIEW</w:t>
      </w:r>
    </w:p>
    <w:p>
      <w:r>
        <w:rPr>
          <w:rFonts w:ascii="宋体" w:hAnsi="宋体" w:eastAsia="宋体"/>
          <w:sz w:val="24"/>
        </w:rPr>
        <w:t>ADAM GREENSPAN DARIUSZ BORYS LYNNE S.STEINBACH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RADIOLOGY AND PATHOLOGY CORRELATION OF BONE TUMORS A QUICK REFERENCE AND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GREENSPAN DARIUSZ BORYS LYNNE S.STEINBACH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本书出售、求购地址：https://www.jiaokey.com/book/detail/40947341.html</w:t>
      </w:r>
    </w:p>
    <w:p>
      <w:r>
        <w:t>更多相关图书推荐：https://www.jiaokey.com</w:t>
      </w:r>
    </w:p>
    <w:p>
      <w:r>
        <w:t>ADAM GREENSPAN DARIUSZ BORYS LYNNE S.STEINBACH 其他作品：https://www.jiaokey.com/tag/ADAM GREENSPAN DARIUSZ BORYS LYNNE S.STEINBACH.html</w:t>
      </w:r>
    </w:p>
    <w:p>
      <w:r>
        <w:t>WOLTERS KLUWER 出版图书：https://www.jiaokey.com/tag/WOLTERS KLUWER.html</w:t>
      </w:r>
    </w:p>
    <w:p>
      <w:r>
        <w:t>关键词搜索：https://www.jiaokey.com/tag/RADIOLOGY AND PATHOLOGY CORRELATION OF BONE TUMORS A QUICK REFERENCE AND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