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Population Pharmacokinetic/Pharmacodynamic Analysis with Nonlinear Mixed Effects Models</w:t>
      </w:r>
    </w:p>
    <w:p>
      <w:r>
        <w:rPr>
          <w:rFonts w:ascii="宋体" w:hAnsi="宋体" w:eastAsia="宋体"/>
          <w:sz w:val="24"/>
        </w:rPr>
        <w:t>Joel S.Owen; Jill Fiedler-Kelly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Population Pharmacokinetic/Pharmacodynamic Analysis with Nonlinear Mixed Effects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S.Owen; Jill Fiedler-Kelly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本书出售、求购地址：https://www.jiaokey.com/book/detail/40947377.html</w:t>
      </w:r>
    </w:p>
    <w:p>
      <w:r>
        <w:t>更多相关图书推荐：https://www.jiaokey.com</w:t>
      </w:r>
    </w:p>
    <w:p>
      <w:r>
        <w:t>Joel S.Owen; Jill Fiedler-Kelly 其他作品：https://www.jiaokey.com/tag/Joel S.Owen; Jill Fiedler-Kelly.html</w:t>
      </w:r>
    </w:p>
    <w:p>
      <w:r>
        <w:t>Wiley 出版图书：https://www.jiaokey.com/tag/Wiley.html</w:t>
      </w:r>
    </w:p>
    <w:p>
      <w:r>
        <w:t>关键词搜索：https://www.jiaokey.com/tag/Introduction to Population Pharmacokinetic/Pharmacodynamic Analysis with Nonlinear Mixed Effects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