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CHLINICAL CHEMISTRY.IMMUNOLOGY AND LABORATORY QUALITY CONTROL A COMPREHENSIVE REVIEW FOR BOARD PREPARATION</w:t>
      </w:r>
    </w:p>
    <w:p>
      <w:r>
        <w:rPr>
          <w:rFonts w:ascii="宋体" w:hAnsi="宋体" w:eastAsia="宋体"/>
          <w:sz w:val="24"/>
        </w:rPr>
        <w:t>AMITAVA DASGUPTA AMER WAHED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CHLINICAL CHEMISTRY.IMMUNOLOGY AND LABORATORY QUALITY CONTROL A COMPREHENSIVE REVIEW FOR BOARD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AMITAVA DASGUPTA AMER WAHED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本书出售、求购地址：https://www.jiaokey.com/book/detail/40947392.html</w:t>
      </w:r>
    </w:p>
    <w:p>
      <w:r>
        <w:t>更多相关图书推荐：https://www.jiaokey.com</w:t>
      </w:r>
    </w:p>
    <w:p>
      <w:r>
        <w:t>AMITAVA DASGUPTA AMER WAHED 其他作品：https://www.jiaokey.com/tag/AMITAVA DASGUPTA AMER WAHED.html</w:t>
      </w:r>
    </w:p>
    <w:p>
      <w:r>
        <w:t>ELSEVIER 出版图书：https://www.jiaokey.com/tag/ELSEVIER.html</w:t>
      </w:r>
    </w:p>
    <w:p>
      <w:r>
        <w:t>关键词搜索：https://www.jiaokey.com/tag/CHLINICAL CHEMISTRY.IMMUNOLOGY AND LABORATORY QUALITY CONTROL A COMPREHENSIVE REVIEW FOR BOARD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