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MENTAL ASPECTS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MENTAL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本书出售、求购地址：https://www.jiaokey.com/book/detail/40947405.html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关键词搜索：https://www.jiaokey.com/tag/AGING MENTAL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