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BIOPSY INTERPRETATION SERIES: BIOPSY INTERPRETATION OF SOFT TISSUE TUMORS SECOND EDITION</w:t>
      </w:r>
    </w:p>
    <w:p>
      <w:r>
        <w:rPr>
          <w:rFonts w:ascii="宋体" w:hAnsi="宋体" w:eastAsia="宋体"/>
          <w:sz w:val="24"/>
        </w:rPr>
        <w:t>CYRIL FISHER ELIZABETH A.MONTGOMERY KHIN THWAY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BIOPSY INTERPRETATION SERIES: BIOPSY INTERPRETATION OF SOFT TISSUE TUMORS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CYRIL FISHER ELIZABETH A.MONTGOMERY KHIN THWAY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本书出售、求购地址：https://www.jiaokey.com/book/detail/40947442.html</w:t>
      </w:r>
    </w:p>
    <w:p>
      <w:r>
        <w:t>更多相关图书推荐：https://www.jiaokey.com</w:t>
      </w:r>
    </w:p>
    <w:p>
      <w:r>
        <w:t>CYRIL FISHER ELIZABETH A.MONTGOMERY KHIN THWAY 其他作品：https://www.jiaokey.com/tag/CYRIL FISHER ELIZABETH A.MONTGOMERY KHIN THWAY.html</w:t>
      </w:r>
    </w:p>
    <w:p>
      <w:r>
        <w:t>WOLTERS KLUWER 出版图书：https://www.jiaokey.com/tag/WOLTERS KLUWER.html</w:t>
      </w:r>
    </w:p>
    <w:p>
      <w:r>
        <w:t>关键词搜索：https://www.jiaokey.com/tag/BIOPSY INTERPRETATION SERIES: BIOPSY INTERPRETATION OF SOFT TISSUE TUMORS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