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AOSPINE MASTERS SERIES VOLUME 3 CERVICAL DEGENERATIVE CONDITIONS</w:t>
      </w:r>
    </w:p>
    <w:p>
      <w:r>
        <w:rPr>
          <w:rFonts w:ascii="宋体" w:hAnsi="宋体" w:eastAsia="宋体"/>
          <w:sz w:val="24"/>
        </w:rPr>
        <w:t>LUIZ ROBERTO VIALLE K.DANIEL RIEW MANABU 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AOSPINE MASTERS SERIES VOLUME 3 CERVICAL DEGENERATIVE CONDITIONS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LUIZ ROBERTO VIALLE K.DANIEL RIEW MANABU 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本书出售、求购地址：https://www.jiaokey.com/book/detail/40947482.html</w:t>
      </w:r>
    </w:p>
    <w:p>
      <w:r>
        <w:t>更多相关图书推荐：https://www.jiaokey.com</w:t>
      </w:r>
    </w:p>
    <w:p>
      <w:r>
        <w:t>LUIZ ROBERTO VIALLE K.DANIEL RIEW MANABU ITO 其他作品：https://www.jiaokey.com/tag/LUIZ ROBERTO VIALLE K.DANIEL RIEW MANABU ITO.html</w:t>
      </w:r>
    </w:p>
    <w:p>
      <w:r>
        <w:t>THIEME 出版图书：https://www.jiaokey.com/tag/THIEME.html</w:t>
      </w:r>
    </w:p>
    <w:p>
      <w:r>
        <w:t>关键词搜索：https://www.jiaokey.com/tag/AOSPINE MASTERS SERIES VOLUME 3 CERVICAL DEGENERATIVE CONDITIONS.html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