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ORTHODONTIC POSTGRADUATE EDUCATION: A GLOBAL PERSPECTIVE</w:t>
      </w:r>
    </w:p>
    <w:p>
      <w:r>
        <w:rPr>
          <w:rFonts w:ascii="宋体" w:hAnsi="宋体" w:eastAsia="宋体"/>
          <w:sz w:val="24"/>
        </w:rPr>
        <w:t>THEODORE ELIADES ATHANASIOS E.ATHANASIOU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ORTHODONTIC POSTGRADUATE EDUCATION: A GLOBAL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ELIADES ATHANASIOS E.ATHANASIOU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THIEME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本书出售、求购地址：https://www.jiaokey.com/book/detail/40947485.html</w:t>
      </w:r>
    </w:p>
    <w:p>
      <w:r>
        <w:t>更多相关图书推荐：https://www.jiaokey.com</w:t>
      </w:r>
    </w:p>
    <w:p>
      <w:r>
        <w:t>THEODORE ELIADES ATHANASIOS E.ATHANASIOU 其他作品：https://www.jiaokey.com/tag/THEODORE ELIADES ATHANASIOS E.ATHANASIOU.html</w:t>
      </w:r>
    </w:p>
    <w:p>
      <w:r>
        <w:t>THIEME 出版图书：https://www.jiaokey.com/tag/THIEME.html</w:t>
      </w:r>
    </w:p>
    <w:p>
      <w:r>
        <w:t>关键词搜索：https://www.jiaokey.com/tag/ORTHODONTIC POSTGRADUATE EDUCATION: A GLOBAL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