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ANALYSIS OF BRIDGING STUDIES</w:t>
      </w:r>
    </w:p>
    <w:p>
      <w:r>
        <w:rPr>
          <w:rFonts w:ascii="宋体" w:hAnsi="宋体" w:eastAsia="宋体"/>
          <w:sz w:val="24"/>
        </w:rPr>
        <w:t>JEN-PEI LIU SHEIN-CHUNG CHOW CHIN-FU HSIAO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ANALYSIS OF BRIDGING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JEN-PEI LIU SHEIN-CHUNG CHOW CHIN-FU HSIAO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本书出售、求购地址：https://www.jiaokey.com/book/detail/40947486.html</w:t>
      </w:r>
    </w:p>
    <w:p>
      <w:r>
        <w:t>更多相关图书推荐：https://www.jiaokey.com</w:t>
      </w:r>
    </w:p>
    <w:p>
      <w:r>
        <w:t>JEN-PEI LIU SHEIN-CHUNG CHOW CHIN-FU HSIAO 其他作品：https://www.jiaokey.com/tag/JEN-PEI LIU SHEIN-CHUNG CHOW CHIN-FU HSIAO.html</w:t>
      </w:r>
    </w:p>
    <w:p>
      <w:r>
        <w:t>CRC PRESS 出版图书：https://www.jiaokey.com/tag/CRC PRESS.html</w:t>
      </w:r>
    </w:p>
    <w:p>
      <w:r>
        <w:t>关键词搜索：https://www.jiaokey.com/tag/DESIGN AND ANALYSIS OF BRIDGING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