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CONTINUUM OF STROKE CARE AN INTERPROFESSIONAL APPROACH TO EVIDENCE-BASED CARE</w:t>
      </w:r>
    </w:p>
    <w:p>
      <w:r>
        <w:rPr>
          <w:rFonts w:ascii="宋体" w:hAnsi="宋体" w:eastAsia="宋体"/>
          <w:sz w:val="24"/>
        </w:rPr>
        <w:t>JOANNE V.HICKEY SARAH L.LIVESAY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CONTINUUM OF STROKE CARE AN INTERPROFESSIONAL APPROACH TO EVIDENCE-BASED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V.HICKEY SARAH L.LIVESAY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本书出售、求购地址：https://www.jiaokey.com/book/detail/40947543.html</w:t>
      </w:r>
    </w:p>
    <w:p>
      <w:r>
        <w:t>更多相关图书推荐：https://www.jiaokey.com</w:t>
      </w:r>
    </w:p>
    <w:p>
      <w:r>
        <w:t>JOANNE V.HICKEY SARAH L.LIVESAY 其他作品：https://www.jiaokey.com/tag/JOANNE V.HICKEY SARAH L.LIVESAY.html</w:t>
      </w:r>
    </w:p>
    <w:p>
      <w:r>
        <w:t>WOLTERS KLUWER 出版图书：https://www.jiaokey.com/tag/WOLTERS KLUWER.html</w:t>
      </w:r>
    </w:p>
    <w:p>
      <w:r>
        <w:t>关键词搜索：https://www.jiaokey.com/tag/THE CONTINUUM OF STROKE CARE AN INTERPROFESSIONAL APPROACH TO EVIDENCE-BASED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