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ROMANTIC LITERATURE VOLUME III RE-Z</w:t>
      </w:r>
    </w:p>
    <w:p>
      <w:r>
        <w:rPr>
          <w:rFonts w:ascii="宋体" w:hAnsi="宋体" w:eastAsia="宋体"/>
          <w:sz w:val="24"/>
        </w:rPr>
        <w:t>FREDERICK BURWICK NANCY MOORE GOSLEE AND DIANE LONG HOEVELER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ROMANTIC LITERATURE VOLUME III RE-Z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BURWICK NANCY MOORE GOSLEE AND DIANE LONG HOEVELER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本书出售、求购地址：https://www.jiaokey.com/book/detail/40947577.html</w:t>
      </w:r>
    </w:p>
    <w:p>
      <w:r>
        <w:t>更多相关图书推荐：https://www.jiaokey.com</w:t>
      </w:r>
    </w:p>
    <w:p>
      <w:r>
        <w:t>FREDERICK BURWICK NANCY MOORE GOSLEE AND DIANE LONG HOEVELER 其他作品：https://www.jiaokey.com/tag/FREDERICK BURWICK NANCY MOORE GOSLEE AND DIANE LONG HOEVELER.html</w:t>
      </w:r>
    </w:p>
    <w:p>
      <w:r>
        <w:t>WILEY BLACKWELL 出版图书：https://www.jiaokey.com/tag/WILEY BLACKWELL.html</w:t>
      </w:r>
    </w:p>
    <w:p>
      <w:r>
        <w:t>关键词搜索：https://www.jiaokey.com/tag/THE ENCYCLOPEDIA OF ROMANTIC LITERATURE VOLUME III RE-Z.html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