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ASPECTS OF AGING UNDERSTANDING LUNG AGING</w:t>
      </w:r>
    </w:p>
    <w:p>
      <w:r>
        <w:rPr>
          <w:rFonts w:ascii="宋体" w:hAnsi="宋体" w:eastAsia="宋体"/>
          <w:sz w:val="24"/>
        </w:rPr>
        <w:t>MAURICIO ROIAS SILKE MEINERS CLAUDE JOURDAN LE SAUX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ASPECTS OF AGING UNDERSTANDING LUNG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MAURICIO ROIAS SILKE MEINERS CLAUDE JOURDAN LE SAUX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本书出售、求购地址：https://www.jiaokey.com/book/detail/40947583.html</w:t>
      </w:r>
    </w:p>
    <w:p>
      <w:r>
        <w:t>更多相关图书推荐：https://www.jiaokey.com</w:t>
      </w:r>
    </w:p>
    <w:p>
      <w:r>
        <w:t>MAURICIO ROIAS SILKE MEINERS CLAUDE JOURDAN LE SAUX 其他作品：https://www.jiaokey.com/tag/MAURICIO ROIAS SILKE MEINERS CLAUDE JOURDAN LE SAUX.html</w:t>
      </w:r>
    </w:p>
    <w:p>
      <w:r>
        <w:t>WILEY BLACKWELL 出版图书：https://www.jiaokey.com/tag/WILEY BLACKWELL.html</w:t>
      </w:r>
    </w:p>
    <w:p>
      <w:r>
        <w:t>关键词搜索：https://www.jiaokey.com/tag/MOLECULAR ASPECTS OF AGING UNDERSTANDING LUNG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