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POLYMERS FOR PHARMACEUTICAL TECHNOLOGIES VOLUME 3 BIODEGRABLE POLYMERS</w:t>
      </w:r>
    </w:p>
    <w:p>
      <w:r>
        <w:t>作者：VIJAY KUMAR THAKUR AND MANJU KUMARI THAKUR</w:t>
      </w:r>
    </w:p>
    <w:p>
      <w:r>
        <w:t>出版社：WILEY</w:t>
      </w:r>
    </w:p>
    <w:p>
      <w:r>
        <w:t>出版日期：2015</w:t>
      </w:r>
    </w:p>
    <w:p>
      <w:r>
        <w:t>总页数：585</w:t>
      </w:r>
    </w:p>
    <w:p>
      <w:r>
        <w:t>更多请访问教客网: www.jiaokey.com</w:t>
      </w:r>
    </w:p>
    <w:p>
      <w:r>
        <w:t>HANDBOOK OF POLYMERS FOR PHARMACEUTICAL TECHNOLOGIES VOLUME 3 BIODEGRABLE POLYMERS 评论地址：https://www.jiaokey.com/book/detail/40947604.html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