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SHOULDER AND ELBOW SURGERY SECOND EDITION</w:t>
      </w:r>
    </w:p>
    <w:p>
      <w:r>
        <w:rPr>
          <w:rFonts w:ascii="宋体" w:hAnsi="宋体" w:eastAsia="宋体"/>
          <w:sz w:val="24"/>
        </w:rPr>
        <w:t>GERALD R.WILLIAMS MATTHEW L.RAMSEY BRENT B.WIESEL SAM W.WIESEL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SHOULDER AND ELBOW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R.WILLIAMS MATTHEW L.RAMSEY BRENT B.WIESEL SAM W.WIESEL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本书出售、求购地址：https://www.jiaokey.com/book/detail/40947634.html</w:t>
      </w:r>
    </w:p>
    <w:p>
      <w:r>
        <w:t>更多相关图书推荐：https://www.jiaokey.com</w:t>
      </w:r>
    </w:p>
    <w:p>
      <w:r>
        <w:t>GERALD R.WILLIAMS MATTHEW L.RAMSEY BRENT B.WIESEL SAM W.WIESEL 其他作品：https://www.jiaokey.com/tag/GERALD R.WILLIAMS MATTHEW L.RAMSEY BRENT B.WIESEL SAM W.WIESEL.html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SHOULDER AND ELBOW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