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ARTHROSCOPIC ANATOMY OF THE MAJOR JOINTS</w:t>
      </w:r>
    </w:p>
    <w:p>
      <w:r>
        <w:rPr>
          <w:rFonts w:ascii="宋体" w:hAnsi="宋体" w:eastAsia="宋体"/>
          <w:sz w:val="24"/>
        </w:rPr>
        <w:t>CRISTIAN BLANCO MORENO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ARTHROSCOPIC ANATOMY OF THE MAJOR JOINTS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CRISTIAN BLANCO MORENO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本书出售、求购地址：https://www.jiaokey.com/book/detail/40947636.html</w:t>
      </w:r>
    </w:p>
    <w:p>
      <w:r>
        <w:t>更多相关图书推荐：https://www.jiaokey.com</w:t>
      </w:r>
    </w:p>
    <w:p>
      <w:r>
        <w:t>CRISTIAN BLANCO MORENO 其他作品：https://www.jiaokey.com/tag/CRISTIAN BLANCO MORENO.html</w:t>
      </w:r>
    </w:p>
    <w:p>
      <w:r>
        <w:t>THIEME 出版图书：https://www.jiaokey.com/tag/THIEME.html</w:t>
      </w:r>
    </w:p>
    <w:p>
      <w:r>
        <w:t>关键词搜索：https://www.jiaokey.com/tag/ATLAS OF ARTHROSCOPIC ANATOMY OF THE MAJOR JOINTS.html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