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SURGICAL PATHOLOGY BRAIN CANCER</w:t>
      </w:r>
    </w:p>
    <w:p>
      <w:r>
        <w:rPr>
          <w:rFonts w:ascii="宋体" w:hAnsi="宋体" w:eastAsia="宋体"/>
          <w:sz w:val="24"/>
        </w:rPr>
        <w:t>ANDREANA RIVERA HIDEHIRO TAKEI PHILIP T.CAGLE TIMOTHY CRAIG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SURGICAL PATHOLOGY BRAIN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ANDREANA RIVERA HIDEHIRO TAKEI PHILIP T.CAGLE TIMOTHY CRAIG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本书出售、求购地址：https://www.jiaokey.com/book/detail/40947648.html</w:t>
      </w:r>
    </w:p>
    <w:p>
      <w:r>
        <w:t>更多相关图书推荐：https://www.jiaokey.com</w:t>
      </w:r>
    </w:p>
    <w:p>
      <w:r>
        <w:t>ANDREANA RIVERA HIDEHIRO TAKEI PHILIP T.CAGLE TIMOTHY CRAIG ALLEN 其他作品：https://www.jiaokey.com/tag/ANDREANA RIVERA HIDEHIRO TAKEI PHILIP T.CAGLE TIMOTHY CRAIG ALLEN.html</w:t>
      </w:r>
    </w:p>
    <w:p>
      <w:r>
        <w:t>WOLTERS KLUWER 出版图书：https://www.jiaokey.com/tag/WOLTERS KLUWER.html</w:t>
      </w:r>
    </w:p>
    <w:p>
      <w:r>
        <w:t>关键词搜索：https://www.jiaokey.com/tag/ADVANCES IN SURGICAL PATHOLOGY BRAIN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