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BLENDING AND MIXING</w:t>
      </w:r>
    </w:p>
    <w:p>
      <w:r>
        <w:rPr>
          <w:rFonts w:ascii="宋体" w:hAnsi="宋体" w:eastAsia="宋体"/>
          <w:sz w:val="24"/>
        </w:rPr>
        <w:t>P.J.CULLEN RODOLFO J.ROMANACH NICOLAS ABATZOGLOU CHRIS D.RIELLY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BLENDING AND MIXING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P.J.CULLEN RODOLFO J.ROMANACH NICOLAS ABATZOGLOU CHRIS D.RIELLY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本书出售、求购地址：https://www.jiaokey.com/book/detail/40947650.html</w:t>
      </w:r>
    </w:p>
    <w:p>
      <w:r>
        <w:t>更多相关图书推荐：https://www.jiaokey.com</w:t>
      </w:r>
    </w:p>
    <w:p>
      <w:r>
        <w:t>P.J.CULLEN RODOLFO J.ROMANACH NICOLAS ABATZOGLOU CHRIS D.RIELLY 其他作品：https://www.jiaokey.com/tag/P.J.CULLEN RODOLFO J.ROMANACH NICOLAS ABATZOGLOU CHRIS D.RIELLY.html</w:t>
      </w:r>
    </w:p>
    <w:p>
      <w:r>
        <w:t>WILEY 出版图书：https://www.jiaokey.com/tag/WILEY.html</w:t>
      </w:r>
    </w:p>
    <w:p>
      <w:r>
        <w:t>关键词搜索：https://www.jiaokey.com/tag/PHARMACEUTICAL BLENDING AND MIXING.html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