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ECHOCARDIOGRAPHY A CASE-BASED REVIEW</w:t>
      </w:r>
    </w:p>
    <w:p>
      <w:r>
        <w:rPr>
          <w:rFonts w:ascii="宋体" w:hAnsi="宋体" w:eastAsia="宋体"/>
          <w:sz w:val="24"/>
        </w:rPr>
        <w:t>GARVAN C.KANE JAE K.OH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ECHOCARDIOGRAPHY A CASE-BASED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GARVAN C.KANE JAE K.OH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本书出售、求购地址：https://www.jiaokey.com/book/detail/40947667.html</w:t>
      </w:r>
    </w:p>
    <w:p>
      <w:r>
        <w:t>更多相关图书推荐：https://www.jiaokey.com</w:t>
      </w:r>
    </w:p>
    <w:p>
      <w:r>
        <w:t>GARVAN C.KANE JAE K.OH 其他作品：https://www.jiaokey.com/tag/GARVAN C.KANE JAE K.OH.html</w:t>
      </w:r>
    </w:p>
    <w:p>
      <w:r>
        <w:t>WOLTERS KLUWER 出版图书：https://www.jiaokey.com/tag/WOLTERS KLUWER.html</w:t>
      </w:r>
    </w:p>
    <w:p>
      <w:r>
        <w:t>关键词搜索：https://www.jiaokey.com/tag/ECHOCARDIOGRAPHY A CASE-BASED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