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identity in post-conflict states the Bosnian and Irish experience</w:t>
      </w:r>
    </w:p>
    <w:p>
      <w:r>
        <w:rPr>
          <w:rFonts w:ascii="宋体" w:hAnsi="宋体" w:eastAsia="宋体"/>
          <w:sz w:val="24"/>
        </w:rPr>
        <w:t xml:space="preserve"> Gabriela Vojvoda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identity in post-conflict states the Bosnian and Irish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Gabriela Vojvoda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本书出售、求购地址：https://www.jiaokey.com/book/detail/40947773.html</w:t>
      </w:r>
    </w:p>
    <w:p>
      <w:r>
        <w:t>更多相关图书推荐：https://www.jiaokey.com</w:t>
      </w:r>
    </w:p>
    <w:p>
      <w:r>
        <w:t xml:space="preserve"> Gabriela Vojvoda 其他作品：https://www.jiaokey.com/tag/ Gabriela Vojvoda.html</w:t>
      </w:r>
    </w:p>
    <w:p>
      <w:r>
        <w:t>Routledge 出版图书：https://www.jiaokey.com/tag/Routledge.html</w:t>
      </w:r>
    </w:p>
    <w:p>
      <w:r>
        <w:t>关键词搜索：https://www.jiaokey.com/tag/Politics of identity in post-conflict states the Bosnian and Irish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