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methods qualitative and quantitative approaches = 社会研究方法 定性研究与定量研究 第6版</w:t>
      </w:r>
    </w:p>
    <w:p>
      <w:r>
        <w:rPr>
          <w:rFonts w:ascii="宋体" w:hAnsi="宋体" w:eastAsia="宋体"/>
          <w:sz w:val="24"/>
        </w:rPr>
        <w:t>威廉·劳伦斯·纽曼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methods qualitative and quantitative approaches = 社会研究方法 定性研究与定量研究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威廉·劳伦斯·纽曼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本书出售、求购地址：https://www.jiaokey.com/book/detail/40948041.html</w:t>
      </w:r>
    </w:p>
    <w:p>
      <w:r>
        <w:t>更多相关图书推荐：https://www.jiaokey.com</w:t>
      </w:r>
    </w:p>
    <w:p>
      <w:r>
        <w:t>威廉·劳伦斯·纽曼 其他作品：https://www.jiaokey.com/tag/威廉·劳伦斯·纽曼.html</w:t>
      </w:r>
    </w:p>
    <w:p>
      <w:r>
        <w:t>人民邮电出版社 出版图书：https://www.jiaokey.com/tag/人民邮电出版社.html</w:t>
      </w:r>
    </w:p>
    <w:p>
      <w:r>
        <w:t>关键词搜索：https://www.jiaokey.com/tag/Social research methods qualitative and quantitative approaches = 社会研究方法 定性研究与定量研究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