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statistics using Stata a guide for the social sciences</w:t>
      </w:r>
    </w:p>
    <w:p>
      <w:r>
        <w:rPr>
          <w:rFonts w:ascii="宋体" w:hAnsi="宋体" w:eastAsia="宋体"/>
          <w:sz w:val="24"/>
        </w:rPr>
        <w:t xml:space="preserve"> Tor Georg Jakobsen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statistics using Stata a guide for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Tor Georg Jakobsen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本书出售、求购地址：https://www.jiaokey.com/book/detail/40948254.html</w:t>
      </w:r>
    </w:p>
    <w:p>
      <w:r>
        <w:t>更多相关图书推荐：https://www.jiaokey.com</w:t>
      </w:r>
    </w:p>
    <w:p>
      <w:r>
        <w:t xml:space="preserve"> Tor Georg Jakobsen 其他作品：https://www.jiaokey.com/tag/ Tor Georg Jakobsen.html</w:t>
      </w:r>
    </w:p>
    <w:p>
      <w:r>
        <w:t>SAGE 出版图书：https://www.jiaokey.com/tag/SAGE.html</w:t>
      </w:r>
    </w:p>
    <w:p>
      <w:r>
        <w:t>关键词搜索：https://www.jiaokey.com/tag/Applied statistics using Stata a guide for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