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Combining paid work and family care policies and experiences in international perspective</w:t>
      </w:r>
    </w:p>
    <w:p>
      <w:r>
        <w:rPr>
          <w:rFonts w:ascii="宋体" w:hAnsi="宋体" w:eastAsia="宋体"/>
          <w:sz w:val="24"/>
        </w:rPr>
        <w:t xml:space="preserve"> Sue Yeandle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Combining paid work and family care policies and experiences in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Sue Yeandle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本书出售、求购地址：https://www.jiaokey.com/book/detail/40948287.html</w:t>
      </w:r>
    </w:p>
    <w:p>
      <w:r>
        <w:t>更多相关图书推荐：https://www.jiaokey.com</w:t>
      </w:r>
    </w:p>
    <w:p>
      <w:r>
        <w:t xml:space="preserve"> Sue Yeandle 其他作品：https://www.jiaokey.com/tag/ Sue Yeandle.html</w:t>
      </w:r>
    </w:p>
    <w:p>
      <w:r>
        <w:t>Policy 出版图书：https://www.jiaokey.com/tag/Policy.html</w:t>
      </w:r>
    </w:p>
    <w:p>
      <w:r>
        <w:t>关键词搜索：https://www.jiaokey.com/tag/Combining paid work and family care policies and experiences in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