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书名：村上春树総特集: 『1Q84』へ至るまで、そしてこれから…</w:t>
      </w:r>
    </w:p>
    <w:p>
      <w:r>
        <w:t>作者：山本充編集</w:t>
      </w:r>
    </w:p>
    <w:p>
      <w:r>
        <w:t>出版社：青土社</w:t>
      </w:r>
    </w:p>
    <w:p>
      <w:r>
        <w:t>出版日期：2010</w:t>
      </w:r>
    </w:p>
    <w:p>
      <w:r>
        <w:t>总页数：238</w:t>
      </w:r>
    </w:p>
    <w:p>
      <w:r>
        <w:t>更多请访问教客网: www.jiaokey.com</w:t>
      </w:r>
    </w:p>
    <w:p>
      <w:r>
        <w:t>村上春树総特集: 『1Q84』へ至るまで、そしてこれから… 评论地址：https://www.jiaokey.com/book/detail/40948328.html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