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Lend me your ears great speeches in history Updated and Expanded</w:t>
      </w:r>
    </w:p>
    <w:p>
      <w:r>
        <w:rPr>
          <w:rFonts w:ascii="宋体" w:hAnsi="宋体" w:eastAsia="宋体"/>
          <w:sz w:val="24"/>
        </w:rPr>
        <w:t>William Safire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Lend me your ears great speeches in history Updated and Expanded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Safire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本书出售、求购地址：https://www.jiaokey.com/book/detail/40948333.html</w:t>
      </w:r>
    </w:p>
    <w:p>
      <w:r>
        <w:t>更多相关图书推荐：https://www.jiaokey.com</w:t>
      </w:r>
    </w:p>
    <w:p>
      <w:r>
        <w:t>William Safire 其他作品：https://www.jiaokey.com/tag/William Safire.html</w:t>
      </w:r>
    </w:p>
    <w:p>
      <w:r>
        <w:t>W.W.Norton 出版图书：https://www.jiaokey.com/tag/W.W.Norton.html</w:t>
      </w:r>
    </w:p>
    <w:p>
      <w:r>
        <w:t>关键词搜索：https://www.jiaokey.com/tag/Lend me your ears great speeches in history Updated and Expanded.html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