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 Solving And Data Analysis Using Minitab - A Clear And Easy Guide To Six Sigma Methodology</w:t>
      </w:r>
    </w:p>
    <w:p>
      <w:r>
        <w:rPr>
          <w:rFonts w:ascii="宋体" w:hAnsi="宋体" w:eastAsia="宋体"/>
          <w:sz w:val="24"/>
        </w:rPr>
        <w:t>Khan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 Solving And Data Analysis Using Minitab - A Clear And Easy Guide To Six Sigma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本书出售、求购地址：https://www.jiaokey.com/book/detail/40948381.html</w:t>
      </w:r>
    </w:p>
    <w:p>
      <w:r>
        <w:t>更多相关图书推荐：https://www.jiaokey.com</w:t>
      </w:r>
    </w:p>
    <w:p>
      <w:r>
        <w:t>Khan 其他作品：https://www.jiaokey.com/tag/Khan.html</w:t>
      </w:r>
    </w:p>
    <w:p>
      <w:r>
        <w:t>wiley 出版图书：https://www.jiaokey.com/tag/wiley.html</w:t>
      </w:r>
    </w:p>
    <w:p>
      <w:r>
        <w:t>关键词搜索：https://www.jiaokey.com/tag/Problem Solving And Data Analysis Using Minitab - A Clear And Easy Guide To Six Sigma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