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Markets of Asia/Pacific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Markets of Asia/Pacific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本书出售、求购地址：https://www.jiaokey.com/book/detail/40948384.html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关键词搜索：https://www.jiaokey.com/tag/The Markets of Asia/Pacific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