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Posthuman urbanism mapping bodies in contemporary city space</w:t>
      </w:r>
    </w:p>
    <w:p>
      <w:r>
        <w:rPr>
          <w:rFonts w:ascii="宋体" w:hAnsi="宋体" w:eastAsia="宋体"/>
          <w:sz w:val="24"/>
        </w:rPr>
        <w:t>Debra Benita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Posthuman urbanism mapping bodies in contemporary city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Debra Benita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本书出售、求购地址：https://www.jiaokey.com/book/detail/40948417.html</w:t>
      </w:r>
    </w:p>
    <w:p>
      <w:r>
        <w:t>更多相关图书推荐：https://www.jiaokey.com</w:t>
      </w:r>
    </w:p>
    <w:p>
      <w:r>
        <w:t>Debra Benita Shaw 其他作品：https://www.jiaokey.com/tag/Debra Benita Shaw.html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关键词搜索：https://www.jiaokey.com/tag/Posthuman urbanism mapping bodies in contemporary city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