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2016全国压电和声波理论及器件技术研讨会论文集</w:t>
      </w:r>
    </w:p>
    <w:p>
      <w:r>
        <w:rPr>
          <w:rFonts w:ascii="宋体" w:hAnsi="宋体" w:eastAsia="宋体"/>
          <w:sz w:val="24"/>
        </w:rPr>
        <w:t>曹小杉，金峰，师俊平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2016全国压电和声波理论及器件技术研讨会论文集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曹小杉，金峰，师俊平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本书出售、求购地址：https://www.jiaokey.com/book/detail/40948434.html</w:t>
      </w:r>
    </w:p>
    <w:p>
      <w:r>
        <w:t>更多相关图书推荐：https://www.jiaokey.com</w:t>
      </w:r>
    </w:p>
    <w:p>
      <w:r>
        <w:t>曹小杉，金峰，师俊平 其他作品：https://www.jiaokey.com/tag/曹小杉，金峰，师俊平.html</w:t>
      </w:r>
    </w:p>
    <w:p>
      <w:r>
        <w:t>西安理工大学出版社 出版图书：https://www.jiaokey.com/tag/西安理工大学出版社.html</w:t>
      </w:r>
    </w:p>
    <w:p>
      <w:r>
        <w:t>关键词搜索：https://www.jiaokey.com/tag/2016全国压电和声波理论及器件技术研讨会论文集.html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