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cultural history of the human body In The Renaissance Volume 3</w:t>
      </w:r>
    </w:p>
    <w:p>
      <w:r>
        <w:rPr>
          <w:rFonts w:ascii="宋体" w:hAnsi="宋体" w:eastAsia="宋体"/>
          <w:sz w:val="24"/>
        </w:rPr>
        <w:t xml:space="preserve"> William Bynum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cultural history of the human body In The Renaissance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William Bynum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本书出售、求购地址：https://www.jiaokey.com/book/detail/40948442.html</w:t>
      </w:r>
    </w:p>
    <w:p>
      <w:r>
        <w:t>更多相关图书推荐：https://www.jiaokey.com</w:t>
      </w:r>
    </w:p>
    <w:p>
      <w:r>
        <w:t xml:space="preserve"> William Bynum 其他作品：https://www.jiaokey.com/tag/ William Bynum.html</w:t>
      </w:r>
    </w:p>
    <w:p>
      <w:r>
        <w:t>Bloomsbury 出版图书：https://www.jiaokey.com/tag/Bloomsbury.html</w:t>
      </w:r>
    </w:p>
    <w:p>
      <w:r>
        <w:t>关键词搜索：https://www.jiaokey.com/tag/A cultural history of the human body In The Renaissance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