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for Exhibition and Trade Fair(Second Edition) = 会展实务英语 第2版</w:t>
      </w:r>
    </w:p>
    <w:p>
      <w:r>
        <w:rPr>
          <w:rFonts w:ascii="宋体" w:hAnsi="宋体" w:eastAsia="宋体"/>
          <w:sz w:val="24"/>
        </w:rPr>
        <w:t>蔡龙文，黄冬梅，顾嘉，何伟婷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for Exhibition and Trade Fair(Second Edition) = 会展实务英语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蔡龙文，黄冬梅，顾嘉，何伟婷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本书出售、求购地址：https://www.jiaokey.com/book/detail/40948506.html</w:t>
      </w:r>
    </w:p>
    <w:p>
      <w:r>
        <w:t>更多相关图书推荐：https://www.jiaokey.com</w:t>
      </w:r>
    </w:p>
    <w:p>
      <w:r>
        <w:t>蔡龙文，黄冬梅，顾嘉，何伟婷 其他作品：https://www.jiaokey.com/tag/蔡龙文，黄冬梅，顾嘉，何伟婷.html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关键词搜索：https://www.jiaokey.com/tag/Practical English for Exhibition and Trade Fair(Second Edition) = 会展实务英语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