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other worlds essays in cultural politics with a new introduction by the author</w:t>
      </w:r>
    </w:p>
    <w:p>
      <w:r>
        <w:rPr>
          <w:rFonts w:ascii="宋体" w:hAnsi="宋体" w:eastAsia="宋体"/>
          <w:sz w:val="24"/>
        </w:rPr>
        <w:t>Gayatri Chakravorty Spivak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other worlds essays in cultural politics with a new introduction by the author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Gayatri Chakravorty Spivak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本书出售、求购地址：https://www.jiaokey.com/book/detail/40948541.html</w:t>
      </w:r>
    </w:p>
    <w:p>
      <w:r>
        <w:t>更多相关图书推荐：https://www.jiaokey.com</w:t>
      </w:r>
    </w:p>
    <w:p>
      <w:r>
        <w:t>Gayatri Chakravorty Spivak 其他作品：https://www.jiaokey.com/tag/Gayatri Chakravorty Spivak.html</w:t>
      </w:r>
    </w:p>
    <w:p>
      <w:r>
        <w:t>Routledge 出版图书：https://www.jiaokey.com/tag/Routledge.html</w:t>
      </w:r>
    </w:p>
    <w:p>
      <w:r>
        <w:t>关键词搜索：https://www.jiaokey.com/tag/In other worlds essays in cultural politics with a new introduction by the author.html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