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AGE-RELATED MACULAR DEGENERATION SECOND EDITION</w:t>
      </w:r>
    </w:p>
    <w:p>
      <w:r>
        <w:rPr>
          <w:rFonts w:ascii="宋体" w:hAnsi="宋体" w:eastAsia="宋体"/>
          <w:sz w:val="24"/>
        </w:rPr>
        <w:t>D.VIRGIL ALFARO III JOHN BARNWELL KERRISON ERIC P.JABLON KENNETH A.SHARPE MONICA RODRIGUEZ FONTAL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AGE-RELATED MACULAR DEGENERATION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D.VIRGIL ALFARO III JOHN BARNWELL KERRISON ERIC P.JABLON KENNETH A.SHARPE MONICA RODRIGUEZ FONTAL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本书出售、求购地址：https://www.jiaokey.com/book/detail/40948641.html</w:t>
      </w:r>
    </w:p>
    <w:p>
      <w:r>
        <w:t>更多相关图书推荐：https://www.jiaokey.com</w:t>
      </w:r>
    </w:p>
    <w:p>
      <w:r>
        <w:t>D.VIRGIL ALFARO III JOHN BARNWELL KERRISON ERIC P.JABLON KENNETH A.SHARPE MONICA RODRIGUEZ FONTAL 其他作品：https://www.jiaokey.com/tag/D.VIRGIL ALFARO III JOHN BARNWELL KERRISON ERIC P.JABLON KENNETH A.SHARPE MONICA RODRIGUEZ FONTAL.html</w:t>
      </w:r>
    </w:p>
    <w:p>
      <w:r>
        <w:t>WOLTERS KLUWER 出版图书：https://www.jiaokey.com/tag/WOLTERS KLUWER.html</w:t>
      </w:r>
    </w:p>
    <w:p>
      <w:r>
        <w:t>关键词搜索：https://www.jiaokey.com/tag/AGE-RELATED MACULAR DEGENERATION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