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PHARMACOLOGY EXAMINATION &amp; BOARD REVIEW TENTH EDITION</w:t>
      </w:r>
    </w:p>
    <w:p>
      <w:r>
        <w:rPr>
          <w:rFonts w:ascii="宋体" w:hAnsi="宋体" w:eastAsia="宋体"/>
          <w:sz w:val="24"/>
        </w:rPr>
        <w:t>ANTHONY J.TREVOR BERTRAM G.KATZUNG MARIEKE KRUIDERING-HALL SUSAN B.MASTERS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PHARMACOLOGY EXAMINATION &amp; BOARD REVIEW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J.TREVOR BERTRAM G.KATZUNG MARIEKE KRUIDERING-HALL SUSAN B.MASTERS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本书出售、求购地址：https://www.jiaokey.com/book/detail/40948680.html</w:t>
      </w:r>
    </w:p>
    <w:p>
      <w:r>
        <w:t>更多相关图书推荐：https://www.jiaokey.com</w:t>
      </w:r>
    </w:p>
    <w:p>
      <w:r>
        <w:t>ANTHONY J.TREVOR BERTRAM G.KATZUNG MARIEKE KRUIDERING-HALL SUSAN B.MASTERS 其他作品：https://www.jiaokey.com/tag/ANTHONY J.TREVOR BERTRAM G.KATZUNG MARIEKE KRUIDERING-HALL SUSAN B.MASTERS.html</w:t>
      </w:r>
    </w:p>
    <w:p>
      <w:r>
        <w:t>MCGRAW-HILL MEDICAL 出版图书：https://www.jiaokey.com/tag/MCGRAW-HILL MEDICAL.html</w:t>
      </w:r>
    </w:p>
    <w:p>
      <w:r>
        <w:t>关键词搜索：https://www.jiaokey.com/tag/PHARMACOLOGY EXAMINATION &amp; BOARD REVIEW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