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PERIPHERAL REGIONAL ANESTHESIA ANATOMY AND TECHNIQUES 3RD EDITION</w:t>
      </w:r>
    </w:p>
    <w:p>
      <w:r>
        <w:rPr>
          <w:rFonts w:ascii="宋体" w:hAnsi="宋体" w:eastAsia="宋体"/>
          <w:sz w:val="24"/>
        </w:rPr>
        <w:t>GISELA MEIER JOHANNES BUETTNER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PERIPHERAL REGIONAL ANESTHESIA ANATOMY AND TECHNIQUES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GISELA MEIER JOHANNES BUETTNER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本书出售、求购地址：https://www.jiaokey.com/book/detail/40948690.html</w:t>
      </w:r>
    </w:p>
    <w:p>
      <w:r>
        <w:t>更多相关图书推荐：https://www.jiaokey.com</w:t>
      </w:r>
    </w:p>
    <w:p>
      <w:r>
        <w:t>GISELA MEIER JOHANNES BUETTNER 其他作品：https://www.jiaokey.com/tag/GISELA MEIER JOHANNES BUETTNER.html</w:t>
      </w:r>
    </w:p>
    <w:p>
      <w:r>
        <w:t>THIEME 出版图书：https://www.jiaokey.com/tag/THIEME.html</w:t>
      </w:r>
    </w:p>
    <w:p>
      <w:r>
        <w:t>关键词搜索：https://www.jiaokey.com/tag/ATLAS OF PERIPHERAL REGIONAL ANESTHESIA ANATOMY AND TECHNIQUES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