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Risk Assessment of Genetically Modified Organisms Volume 3 Methodologies for Transgenic Fish</w:t>
      </w:r>
    </w:p>
    <w:p>
      <w:r>
        <w:rPr>
          <w:rFonts w:ascii="宋体" w:hAnsi="宋体" w:eastAsia="宋体"/>
          <w:sz w:val="24"/>
        </w:rPr>
        <w:t xml:space="preserve"> G. Dana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Risk Assessment of Genetically Modified Organisms Volume 3 Methodologies for Transgenic 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 Dana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Www. Cabi. org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本书出售、求购地址：https://www.jiaokey.com/book/detail/40948752.html</w:t>
      </w:r>
    </w:p>
    <w:p>
      <w:r>
        <w:t>更多相关图书推荐：https://www.jiaokey.com</w:t>
      </w:r>
    </w:p>
    <w:p>
      <w:r>
        <w:t xml:space="preserve"> G. Dana 其他作品：https://www.jiaokey.com/tag/ G. Dana.html</w:t>
      </w:r>
    </w:p>
    <w:p>
      <w:r>
        <w:t>Www. Cabi. org 出版图书：https://www.jiaokey.com/tag/Www. Cabi. org.html</w:t>
      </w:r>
    </w:p>
    <w:p>
      <w:r>
        <w:t>关键词搜索：https://www.jiaokey.com/tag/Environmental Risk Assessment of Genetically Modified Organisms Volume 3 Methodologies for Transgenic 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