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講座u3000戦後日本の思想·第2卷</w:t>
      </w:r>
    </w:p>
    <w:p>
      <w:r>
        <w:rPr>
          <w:rFonts w:ascii="宋体" w:hAnsi="宋体" w:eastAsia="宋体"/>
          <w:sz w:val="24"/>
        </w:rPr>
        <w:t>日高普編集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講座u3000戦後日本の思想·第2卷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本书出售、求购地址：https://www.jiaokey.com/book/detail/40948876.html</w:t>
      </w:r>
    </w:p>
    <w:p>
      <w:r>
        <w:t>更多相关图书推荐：https://www.jiaokey.com</w:t>
      </w:r>
    </w:p>
    <w:p>
      <w:r>
        <w:t>日高普編集 其他作品：https://www.jiaokey.com/tag/日高普編集.html</w:t>
      </w:r>
    </w:p>
    <w:p>
      <w:r>
        <w:t>現代思潮社 出版图书：https://www.jiaokey.com/tag/現代思潮社.html</w:t>
      </w:r>
    </w:p>
    <w:p>
      <w:r>
        <w:t>关键词搜索：https://www.jiaokey.com/tag/講座u3000戦後日本の思想·第2卷.html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