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for society and biology Second edition</w:t>
      </w:r>
    </w:p>
    <w:p>
      <w:r>
        <w:t>作者：Edward Beltrami</w:t>
      </w:r>
    </w:p>
    <w:p>
      <w:r>
        <w:t>出版社：Academic Press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Mathematical models for society and biology Second edition 评论地址：https://www.jiaokey.com/book/detail/40948903.html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