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Multilevel models: applications using SAS = 多层统计分析模型 SAS与应用</w:t>
      </w:r>
    </w:p>
    <w:p>
      <w:r>
        <w:rPr>
          <w:rFonts w:ascii="宋体" w:hAnsi="宋体" w:eastAsia="宋体"/>
          <w:sz w:val="24"/>
        </w:rPr>
        <w:t xml:space="preserve"> Jichuan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Multilevel models: applications using SAS = 多层统计分析模型 SAS与应用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Jichuan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本书出售、求购地址：https://www.jiaokey.com/book/detail/40949029.html</w:t>
      </w:r>
    </w:p>
    <w:p>
      <w:r>
        <w:t>更多相关图书推荐：https://www.jiaokey.com</w:t>
      </w:r>
    </w:p>
    <w:p>
      <w:r>
        <w:t xml:space="preserve"> Jichuan 其他作品：https://www.jiaokey.com/tag/ Jichuan.html</w:t>
      </w:r>
    </w:p>
    <w:p>
      <w:r>
        <w:t>高等教育出版社 出版图书：https://www.jiaokey.com/tag/高等教育出版社.html</w:t>
      </w:r>
    </w:p>
    <w:p>
      <w:r>
        <w:t>关键词搜索：https://www.jiaokey.com/tag/Multilevel models: applications using SAS = 多层统计分析模型 SAS与应用.html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