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CLIL Experiences in Secondary and Tertiary Education: In Search of Good Practices</w:t>
      </w:r>
    </w:p>
    <w:p>
      <w:r>
        <w:rPr>
          <w:rFonts w:ascii="宋体" w:hAnsi="宋体" w:eastAsia="宋体"/>
          <w:sz w:val="24"/>
        </w:rPr>
        <w:t xml:space="preserve"> Aintzane Doiz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CLIL Experiences in Secondary and Tertiary Education: In Search of Good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Aintzane Doiz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本书出售、求购地址：https://www.jiaokey.com/book/detail/40949321.html</w:t>
      </w:r>
    </w:p>
    <w:p>
      <w:r>
        <w:t>更多相关图书推荐：https://www.jiaokey.com</w:t>
      </w:r>
    </w:p>
    <w:p>
      <w:r>
        <w:t xml:space="preserve"> Aintzane Doiz 其他作品：https://www.jiaokey.com/tag/ Aintzane Doiz.html</w:t>
      </w:r>
    </w:p>
    <w:p>
      <w:r>
        <w:t>PETER LANG 出版图书：https://www.jiaokey.com/tag/PETER LANG.html</w:t>
      </w:r>
    </w:p>
    <w:p>
      <w:r>
        <w:t>关键词搜索：https://www.jiaokey.com/tag/CLIL Experiences in Secondary and Tertiary Education: In Search of Good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