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Visual Culture Volume Two Spectacle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Visual Culture Volume Two Spectacle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本书出售、求购地址：https://www.jiaokey.com/book/detail/40949324.html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关键词搜索：https://www.jiaokey.com/tag/German Visual Culture Volume Two Spectacle.html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